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DC" w:rsidRPr="00614A19" w:rsidRDefault="00000000" w:rsidP="00614A19">
      <w:pPr>
        <w:pStyle w:val="KeinLeerraum"/>
        <w:rPr>
          <w:lang w:val="de-DE"/>
        </w:rPr>
      </w:pPr>
      <w:r w:rsidRPr="00614A19">
        <w:rPr>
          <w:lang w:val="de-DE"/>
        </w:rPr>
        <w:t>[Ihr Name]</w:t>
      </w:r>
    </w:p>
    <w:p w:rsidR="00CA59DC" w:rsidRPr="00614A19" w:rsidRDefault="00000000" w:rsidP="00614A19">
      <w:pPr>
        <w:pStyle w:val="KeinLeerraum"/>
        <w:rPr>
          <w:lang w:val="de-DE"/>
        </w:rPr>
      </w:pPr>
      <w:r w:rsidRPr="00614A19">
        <w:rPr>
          <w:lang w:val="de-DE"/>
        </w:rPr>
        <w:t>[Ihre Adresse]</w:t>
      </w:r>
    </w:p>
    <w:p w:rsidR="00CA59DC" w:rsidRPr="00614A19" w:rsidRDefault="00000000" w:rsidP="00614A19">
      <w:pPr>
        <w:pStyle w:val="KeinLeerraum"/>
        <w:rPr>
          <w:lang w:val="de-DE"/>
        </w:rPr>
      </w:pPr>
      <w:r w:rsidRPr="00614A19">
        <w:rPr>
          <w:lang w:val="de-DE"/>
        </w:rPr>
        <w:t>[PLZ, Ort]</w:t>
      </w:r>
    </w:p>
    <w:p w:rsidR="00CA59DC" w:rsidRPr="00614A19" w:rsidRDefault="00000000" w:rsidP="00614A19">
      <w:pPr>
        <w:pStyle w:val="KeinLeerraum"/>
        <w:rPr>
          <w:lang w:val="de-DE"/>
        </w:rPr>
      </w:pPr>
      <w:r w:rsidRPr="00614A19">
        <w:rPr>
          <w:lang w:val="de-DE"/>
        </w:rPr>
        <w:t>[Telefonnummer]</w:t>
      </w:r>
    </w:p>
    <w:p w:rsidR="00CA59DC" w:rsidRPr="00614A19" w:rsidRDefault="00000000" w:rsidP="00614A19">
      <w:pPr>
        <w:pStyle w:val="KeinLeerraum"/>
        <w:rPr>
          <w:lang w:val="de-DE"/>
        </w:rPr>
      </w:pPr>
      <w:r w:rsidRPr="00614A19">
        <w:rPr>
          <w:lang w:val="de-DE"/>
        </w:rPr>
        <w:t>[E-Mail-Adresse]</w:t>
      </w:r>
    </w:p>
    <w:p w:rsidR="00CA59DC" w:rsidRDefault="00000000" w:rsidP="00614A19">
      <w:pPr>
        <w:pStyle w:val="KeinLeerraum"/>
        <w:rPr>
          <w:lang w:val="de-DE"/>
        </w:rPr>
      </w:pPr>
      <w:r w:rsidRPr="00614A19">
        <w:rPr>
          <w:lang w:val="de-DE"/>
        </w:rPr>
        <w:br/>
      </w:r>
    </w:p>
    <w:p w:rsidR="00614A19" w:rsidRDefault="00614A19" w:rsidP="00614A19">
      <w:pPr>
        <w:pStyle w:val="KeinLeerraum"/>
        <w:rPr>
          <w:lang w:val="de-DE"/>
        </w:rPr>
      </w:pPr>
    </w:p>
    <w:p w:rsidR="00614A19" w:rsidRPr="00614A19" w:rsidRDefault="00614A19" w:rsidP="00614A19">
      <w:pPr>
        <w:pStyle w:val="KeinLeerraum"/>
        <w:rPr>
          <w:lang w:val="de-DE"/>
        </w:rPr>
      </w:pPr>
    </w:p>
    <w:p w:rsidR="00CA59DC" w:rsidRPr="00614A19" w:rsidRDefault="00000000" w:rsidP="00614A19">
      <w:pPr>
        <w:pStyle w:val="KeinLeerraum"/>
        <w:rPr>
          <w:lang w:val="de-DE"/>
        </w:rPr>
      </w:pPr>
      <w:r w:rsidRPr="00614A19">
        <w:rPr>
          <w:lang w:val="de-DE"/>
        </w:rPr>
        <w:t>[Name des Empfängers]</w:t>
      </w:r>
      <w:r w:rsidR="00614A19">
        <w:rPr>
          <w:lang w:val="de-DE"/>
        </w:rPr>
        <w:tab/>
      </w:r>
      <w:r w:rsidR="00614A19">
        <w:rPr>
          <w:lang w:val="de-DE"/>
        </w:rPr>
        <w:tab/>
      </w:r>
      <w:r w:rsidR="00614A19">
        <w:rPr>
          <w:lang w:val="de-DE"/>
        </w:rPr>
        <w:tab/>
      </w:r>
      <w:r w:rsidR="00614A19">
        <w:rPr>
          <w:lang w:val="de-DE"/>
        </w:rPr>
        <w:tab/>
      </w:r>
      <w:r w:rsidR="00614A19">
        <w:rPr>
          <w:lang w:val="de-DE"/>
        </w:rPr>
        <w:tab/>
      </w:r>
      <w:r w:rsidR="00614A19">
        <w:rPr>
          <w:lang w:val="de-DE"/>
        </w:rPr>
        <w:tab/>
      </w:r>
      <w:r w:rsidR="00614A19">
        <w:rPr>
          <w:lang w:val="de-DE"/>
        </w:rPr>
        <w:tab/>
        <w:t>[Datum]</w:t>
      </w:r>
    </w:p>
    <w:p w:rsidR="00CA59DC" w:rsidRPr="00614A19" w:rsidRDefault="00000000" w:rsidP="00614A19">
      <w:pPr>
        <w:pStyle w:val="KeinLeerraum"/>
        <w:rPr>
          <w:lang w:val="de-DE"/>
        </w:rPr>
      </w:pPr>
      <w:r w:rsidRPr="00614A19">
        <w:rPr>
          <w:lang w:val="de-DE"/>
        </w:rPr>
        <w:t>[Firma/Institution]</w:t>
      </w:r>
    </w:p>
    <w:p w:rsidR="00CA59DC" w:rsidRPr="00614A19" w:rsidRDefault="00000000" w:rsidP="00614A19">
      <w:pPr>
        <w:pStyle w:val="KeinLeerraum"/>
        <w:rPr>
          <w:lang w:val="de-DE"/>
        </w:rPr>
      </w:pPr>
      <w:r w:rsidRPr="00614A19">
        <w:rPr>
          <w:lang w:val="de-DE"/>
        </w:rPr>
        <w:t>[Adresse des Empfängers]</w:t>
      </w:r>
    </w:p>
    <w:p w:rsidR="00CA59DC" w:rsidRPr="00614A19" w:rsidRDefault="00000000" w:rsidP="00614A19">
      <w:pPr>
        <w:pStyle w:val="KeinLeerraum"/>
        <w:rPr>
          <w:lang w:val="de-DE"/>
        </w:rPr>
      </w:pPr>
      <w:r w:rsidRPr="00614A19">
        <w:rPr>
          <w:lang w:val="de-DE"/>
        </w:rPr>
        <w:t>[PLZ, Ort]</w:t>
      </w:r>
    </w:p>
    <w:p w:rsidR="00614A19" w:rsidRDefault="00614A19" w:rsidP="00614A19">
      <w:pPr>
        <w:pStyle w:val="KeinLeerraum"/>
        <w:rPr>
          <w:lang w:val="de-DE"/>
        </w:rPr>
      </w:pPr>
    </w:p>
    <w:p w:rsidR="00614A19" w:rsidRDefault="00614A19" w:rsidP="00614A19">
      <w:pPr>
        <w:pStyle w:val="KeinLeerraum"/>
        <w:rPr>
          <w:lang w:val="de-DE"/>
        </w:rPr>
      </w:pPr>
    </w:p>
    <w:p w:rsidR="00CA59DC" w:rsidRPr="00614A19" w:rsidRDefault="00000000" w:rsidP="00614A19">
      <w:pPr>
        <w:pStyle w:val="KeinLeerraum"/>
        <w:rPr>
          <w:lang w:val="de-DE"/>
        </w:rPr>
      </w:pPr>
      <w:r w:rsidRPr="00614A19">
        <w:rPr>
          <w:lang w:val="de-DE"/>
        </w:rPr>
        <w:br/>
      </w:r>
    </w:p>
    <w:p w:rsidR="00CA59DC" w:rsidRPr="00614A19" w:rsidRDefault="00000000">
      <w:pPr>
        <w:rPr>
          <w:lang w:val="de-DE"/>
        </w:rPr>
      </w:pPr>
      <w:r w:rsidRPr="00614A19">
        <w:rPr>
          <w:b/>
          <w:lang w:val="de-DE"/>
        </w:rPr>
        <w:t>Betreff: Bitte um Ratenzahlung</w:t>
      </w:r>
    </w:p>
    <w:p w:rsidR="00CA59DC" w:rsidRPr="00614A19" w:rsidRDefault="00000000">
      <w:pPr>
        <w:rPr>
          <w:lang w:val="de-DE"/>
        </w:rPr>
      </w:pPr>
      <w:r w:rsidRPr="00614A19">
        <w:rPr>
          <w:lang w:val="de-DE"/>
        </w:rPr>
        <w:br/>
      </w:r>
    </w:p>
    <w:p w:rsidR="00CA59DC" w:rsidRPr="00614A19" w:rsidRDefault="00000000" w:rsidP="00E12F6B">
      <w:pPr>
        <w:pStyle w:val="KeinLeerraum"/>
        <w:rPr>
          <w:lang w:val="de-DE"/>
        </w:rPr>
      </w:pPr>
      <w:r w:rsidRPr="00614A19">
        <w:rPr>
          <w:lang w:val="de-DE"/>
        </w:rPr>
        <w:t>Sehr geehrte[r] [Name des Empfängers],</w:t>
      </w:r>
      <w:r w:rsidRPr="00614A19">
        <w:rPr>
          <w:lang w:val="de-DE"/>
        </w:rPr>
        <w:br/>
      </w:r>
    </w:p>
    <w:p w:rsidR="00CA59DC" w:rsidRPr="00614A19" w:rsidRDefault="00000000" w:rsidP="00E12F6B">
      <w:pPr>
        <w:pStyle w:val="KeinLeerraum"/>
        <w:rPr>
          <w:lang w:val="de-DE"/>
        </w:rPr>
      </w:pPr>
      <w:r w:rsidRPr="00614A19">
        <w:rPr>
          <w:lang w:val="de-DE"/>
        </w:rPr>
        <w:t>mit diesem Schreiben möchte ich mich bezüglich meiner offenen Rechnung [Rechnungsnummer] vom [Rechnungsdatum] in Höhe von [Betrag] Euro an Sie wenden. Aufgrund einer aktuellen finanziellen Belastung ist es mir momentan leider nicht möglich, den vollständigen Betrag auf einmal zu begleichen.</w:t>
      </w:r>
      <w:r w:rsidRPr="00614A19">
        <w:rPr>
          <w:lang w:val="de-DE"/>
        </w:rPr>
        <w:br/>
      </w:r>
    </w:p>
    <w:p w:rsidR="00CA59DC" w:rsidRPr="00614A19" w:rsidRDefault="00000000" w:rsidP="00E12F6B">
      <w:pPr>
        <w:pStyle w:val="KeinLeerraum"/>
        <w:rPr>
          <w:lang w:val="de-DE"/>
        </w:rPr>
      </w:pPr>
      <w:r w:rsidRPr="00614A19">
        <w:rPr>
          <w:lang w:val="de-DE"/>
        </w:rPr>
        <w:t>Um meinen Zahlungsverpflichtungen dennoch bestmöglich nachzukommen, bitte ich Sie höflich um die Möglichkeit einer Ratenzahlung. Ich schlage vor, den offenen Betrag in monatlichen Raten in Höhe von [X] Euro zu begleichen, beginnend ab dem [Datum der ersten Zahlung]. Selbstverständlich bin ich bereit, alternative Vorschläge Ihrerseits zu prüfen, falls dies erforderlich sein sollte.</w:t>
      </w:r>
      <w:r w:rsidRPr="00614A19">
        <w:rPr>
          <w:lang w:val="de-DE"/>
        </w:rPr>
        <w:br/>
      </w:r>
    </w:p>
    <w:p w:rsidR="00CA59DC" w:rsidRPr="00614A19" w:rsidRDefault="00000000" w:rsidP="00E12F6B">
      <w:pPr>
        <w:pStyle w:val="KeinLeerraum"/>
        <w:rPr>
          <w:lang w:val="de-DE"/>
        </w:rPr>
      </w:pPr>
      <w:r w:rsidRPr="00614A19">
        <w:rPr>
          <w:lang w:val="de-DE"/>
        </w:rPr>
        <w:t>Ich versichere Ihnen, dass ich mich an die vereinbarte Ratenzahlung halten werde, und danke Ihnen im Voraus für Ihr Entgegenkommen. Bitte lassen Sie mich wissen, ob Sie meinem Vorschlag zustimmen können oder ob weitere Informationen erforderlich sind.</w:t>
      </w:r>
      <w:r w:rsidRPr="00614A19">
        <w:rPr>
          <w:lang w:val="de-DE"/>
        </w:rPr>
        <w:br/>
      </w:r>
    </w:p>
    <w:p w:rsidR="00CA59DC" w:rsidRPr="00614A19" w:rsidRDefault="00000000" w:rsidP="00E12F6B">
      <w:pPr>
        <w:pStyle w:val="KeinLeerraum"/>
        <w:rPr>
          <w:lang w:val="de-DE"/>
        </w:rPr>
      </w:pPr>
      <w:r w:rsidRPr="00614A19">
        <w:rPr>
          <w:lang w:val="de-DE"/>
        </w:rPr>
        <w:t>Für Ihre Unterstützung und Ihr Verständnis bedanke ich mich herzlich und hoffe auf eine positive Rückmeldung.</w:t>
      </w:r>
      <w:r w:rsidRPr="00614A19">
        <w:rPr>
          <w:lang w:val="de-DE"/>
        </w:rPr>
        <w:br/>
      </w:r>
    </w:p>
    <w:p w:rsidR="00CA59DC" w:rsidRPr="00614A19" w:rsidRDefault="00000000">
      <w:pPr>
        <w:rPr>
          <w:lang w:val="de-DE"/>
        </w:rPr>
      </w:pPr>
      <w:r w:rsidRPr="00614A19">
        <w:rPr>
          <w:lang w:val="de-DE"/>
        </w:rPr>
        <w:t>Mit freundlichen Grüßen</w:t>
      </w:r>
    </w:p>
    <w:p w:rsidR="00E12F6B" w:rsidRDefault="00E12F6B" w:rsidP="00E12F6B">
      <w:pPr>
        <w:pStyle w:val="KeinLeerraum"/>
        <w:rPr>
          <w:lang w:val="de-DE"/>
        </w:rPr>
      </w:pPr>
    </w:p>
    <w:p w:rsidR="00E12F6B" w:rsidRDefault="00E12F6B" w:rsidP="00E12F6B">
      <w:pPr>
        <w:pStyle w:val="KeinLeerraum"/>
        <w:rPr>
          <w:lang w:val="de-DE"/>
        </w:rPr>
      </w:pPr>
    </w:p>
    <w:p w:rsidR="00CA59DC" w:rsidRPr="00614A19" w:rsidRDefault="00000000" w:rsidP="00E12F6B">
      <w:pPr>
        <w:pStyle w:val="KeinLeerraum"/>
        <w:rPr>
          <w:lang w:val="de-DE"/>
        </w:rPr>
      </w:pPr>
      <w:r w:rsidRPr="00614A19">
        <w:rPr>
          <w:lang w:val="de-DE"/>
        </w:rPr>
        <w:br/>
        <w:t>[Ihr Name]</w:t>
      </w:r>
    </w:p>
    <w:p w:rsidR="00CA59DC" w:rsidRPr="00614A19" w:rsidRDefault="00000000" w:rsidP="00E12F6B">
      <w:pPr>
        <w:pStyle w:val="KeinLeerraum"/>
        <w:rPr>
          <w:lang w:val="de-DE"/>
        </w:rPr>
      </w:pPr>
      <w:r w:rsidRPr="00614A19">
        <w:rPr>
          <w:lang w:val="de-DE"/>
        </w:rPr>
        <w:t>[Unterschrift (falls per Post versendet)]</w:t>
      </w:r>
    </w:p>
    <w:sectPr w:rsidR="00CA59DC" w:rsidRPr="00614A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493790728">
    <w:abstractNumId w:val="8"/>
  </w:num>
  <w:num w:numId="2" w16cid:durableId="533426875">
    <w:abstractNumId w:val="6"/>
  </w:num>
  <w:num w:numId="3" w16cid:durableId="2085761361">
    <w:abstractNumId w:val="5"/>
  </w:num>
  <w:num w:numId="4" w16cid:durableId="970212603">
    <w:abstractNumId w:val="4"/>
  </w:num>
  <w:num w:numId="5" w16cid:durableId="345640162">
    <w:abstractNumId w:val="7"/>
  </w:num>
  <w:num w:numId="6" w16cid:durableId="836382632">
    <w:abstractNumId w:val="3"/>
  </w:num>
  <w:num w:numId="7" w16cid:durableId="1781142886">
    <w:abstractNumId w:val="2"/>
  </w:num>
  <w:num w:numId="8" w16cid:durableId="949092655">
    <w:abstractNumId w:val="1"/>
  </w:num>
  <w:num w:numId="9" w16cid:durableId="131545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14A19"/>
    <w:rsid w:val="00AA1D8D"/>
    <w:rsid w:val="00B47730"/>
    <w:rsid w:val="00CA59DC"/>
    <w:rsid w:val="00CB0664"/>
    <w:rsid w:val="00D64068"/>
    <w:rsid w:val="00E12F6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D73D4"/>
  <w14:defaultImageDpi w14:val="300"/>
  <w15:docId w15:val="{CA348FDF-ADEE-495E-8C5B-3A7026A2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Lück</dc:creator>
  <cp:keywords/>
  <dc:description>Kai Lück</dc:description>
  <cp:lastModifiedBy>kai Lück</cp:lastModifiedBy>
  <cp:revision>3</cp:revision>
  <dcterms:created xsi:type="dcterms:W3CDTF">2013-12-23T23:15:00Z</dcterms:created>
  <dcterms:modified xsi:type="dcterms:W3CDTF">2025-03-20T09:27:00Z</dcterms:modified>
  <cp:category/>
</cp:coreProperties>
</file>