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🚀 Die 52-Wochen-Sparmission 🌍</w:t>
      </w:r>
    </w:p>
    <w:p>
      <w:r>
        <w:t>Du bist auf einer geheimen Mission: Schaffe es, in 52 Wochen ein Vermögen anzuhäufen!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Woche</w:t>
            </w:r>
          </w:p>
        </w:tc>
        <w:tc>
          <w:tcPr>
            <w:tcW w:type="dxa" w:w="2880"/>
          </w:tcPr>
          <w:p>
            <w:r>
              <w:t>Sparbetrag (€)</w:t>
            </w:r>
          </w:p>
        </w:tc>
        <w:tc>
          <w:tcPr>
            <w:tcW w:type="dxa" w:w="2880"/>
          </w:tcPr>
          <w:p>
            <w:r>
              <w:t>Missionserfolg (✅ oder ❌)</w:t>
            </w:r>
          </w:p>
        </w:tc>
      </w:tr>
      <w:tr>
        <w:tc>
          <w:tcPr>
            <w:tcW w:type="dxa" w:w="2880"/>
          </w:tcPr>
          <w:p>
            <w:r>
              <w:t>1</w:t>
            </w:r>
          </w:p>
        </w:tc>
        <w:tc>
          <w:tcPr>
            <w:tcW w:type="dxa" w:w="2880"/>
          </w:tcPr>
          <w:p>
            <w:r>
              <w:t>2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2</w:t>
            </w:r>
          </w:p>
        </w:tc>
        <w:tc>
          <w:tcPr>
            <w:tcW w:type="dxa" w:w="2880"/>
          </w:tcPr>
          <w:p>
            <w:r>
              <w:t>4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3</w:t>
            </w:r>
          </w:p>
        </w:tc>
        <w:tc>
          <w:tcPr>
            <w:tcW w:type="dxa" w:w="2880"/>
          </w:tcPr>
          <w:p>
            <w:r>
              <w:t>6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4</w:t>
            </w:r>
          </w:p>
        </w:tc>
        <w:tc>
          <w:tcPr>
            <w:tcW w:type="dxa" w:w="2880"/>
          </w:tcPr>
          <w:p>
            <w:r>
              <w:t>8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5</w:t>
            </w:r>
          </w:p>
        </w:tc>
        <w:tc>
          <w:tcPr>
            <w:tcW w:type="dxa" w:w="2880"/>
          </w:tcPr>
          <w:p>
            <w:r>
              <w:t>10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6</w:t>
            </w:r>
          </w:p>
        </w:tc>
        <w:tc>
          <w:tcPr>
            <w:tcW w:type="dxa" w:w="2880"/>
          </w:tcPr>
          <w:p>
            <w:r>
              <w:t>12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7</w:t>
            </w:r>
          </w:p>
        </w:tc>
        <w:tc>
          <w:tcPr>
            <w:tcW w:type="dxa" w:w="2880"/>
          </w:tcPr>
          <w:p>
            <w:r>
              <w:t>14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8</w:t>
            </w:r>
          </w:p>
        </w:tc>
        <w:tc>
          <w:tcPr>
            <w:tcW w:type="dxa" w:w="2880"/>
          </w:tcPr>
          <w:p>
            <w:r>
              <w:t>16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9</w:t>
            </w:r>
          </w:p>
        </w:tc>
        <w:tc>
          <w:tcPr>
            <w:tcW w:type="dxa" w:w="2880"/>
          </w:tcPr>
          <w:p>
            <w:r>
              <w:t>18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10</w:t>
            </w:r>
          </w:p>
        </w:tc>
        <w:tc>
          <w:tcPr>
            <w:tcW w:type="dxa" w:w="2880"/>
          </w:tcPr>
          <w:p>
            <w:r>
              <w:t>20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11</w:t>
            </w:r>
          </w:p>
        </w:tc>
        <w:tc>
          <w:tcPr>
            <w:tcW w:type="dxa" w:w="2880"/>
          </w:tcPr>
          <w:p>
            <w:r>
              <w:t>22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12</w:t>
            </w:r>
          </w:p>
        </w:tc>
        <w:tc>
          <w:tcPr>
            <w:tcW w:type="dxa" w:w="2880"/>
          </w:tcPr>
          <w:p>
            <w:r>
              <w:t>24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13</w:t>
            </w:r>
          </w:p>
        </w:tc>
        <w:tc>
          <w:tcPr>
            <w:tcW w:type="dxa" w:w="2880"/>
          </w:tcPr>
          <w:p>
            <w:r>
              <w:t>26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14</w:t>
            </w:r>
          </w:p>
        </w:tc>
        <w:tc>
          <w:tcPr>
            <w:tcW w:type="dxa" w:w="2880"/>
          </w:tcPr>
          <w:p>
            <w:r>
              <w:t>28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15</w:t>
            </w:r>
          </w:p>
        </w:tc>
        <w:tc>
          <w:tcPr>
            <w:tcW w:type="dxa" w:w="2880"/>
          </w:tcPr>
          <w:p>
            <w:r>
              <w:t>30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16</w:t>
            </w:r>
          </w:p>
        </w:tc>
        <w:tc>
          <w:tcPr>
            <w:tcW w:type="dxa" w:w="2880"/>
          </w:tcPr>
          <w:p>
            <w:r>
              <w:t>32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17</w:t>
            </w:r>
          </w:p>
        </w:tc>
        <w:tc>
          <w:tcPr>
            <w:tcW w:type="dxa" w:w="2880"/>
          </w:tcPr>
          <w:p>
            <w:r>
              <w:t>34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18</w:t>
            </w:r>
          </w:p>
        </w:tc>
        <w:tc>
          <w:tcPr>
            <w:tcW w:type="dxa" w:w="2880"/>
          </w:tcPr>
          <w:p>
            <w:r>
              <w:t>36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19</w:t>
            </w:r>
          </w:p>
        </w:tc>
        <w:tc>
          <w:tcPr>
            <w:tcW w:type="dxa" w:w="2880"/>
          </w:tcPr>
          <w:p>
            <w:r>
              <w:t>38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20</w:t>
            </w:r>
          </w:p>
        </w:tc>
        <w:tc>
          <w:tcPr>
            <w:tcW w:type="dxa" w:w="2880"/>
          </w:tcPr>
          <w:p>
            <w:r>
              <w:t>40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21</w:t>
            </w:r>
          </w:p>
        </w:tc>
        <w:tc>
          <w:tcPr>
            <w:tcW w:type="dxa" w:w="2880"/>
          </w:tcPr>
          <w:p>
            <w:r>
              <w:t>42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22</w:t>
            </w:r>
          </w:p>
        </w:tc>
        <w:tc>
          <w:tcPr>
            <w:tcW w:type="dxa" w:w="2880"/>
          </w:tcPr>
          <w:p>
            <w:r>
              <w:t>44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23</w:t>
            </w:r>
          </w:p>
        </w:tc>
        <w:tc>
          <w:tcPr>
            <w:tcW w:type="dxa" w:w="2880"/>
          </w:tcPr>
          <w:p>
            <w:r>
              <w:t>46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24</w:t>
            </w:r>
          </w:p>
        </w:tc>
        <w:tc>
          <w:tcPr>
            <w:tcW w:type="dxa" w:w="2880"/>
          </w:tcPr>
          <w:p>
            <w:r>
              <w:t>48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25</w:t>
            </w:r>
          </w:p>
        </w:tc>
        <w:tc>
          <w:tcPr>
            <w:tcW w:type="dxa" w:w="2880"/>
          </w:tcPr>
          <w:p>
            <w:r>
              <w:t>50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26</w:t>
            </w:r>
          </w:p>
        </w:tc>
        <w:tc>
          <w:tcPr>
            <w:tcW w:type="dxa" w:w="2880"/>
          </w:tcPr>
          <w:p>
            <w:r>
              <w:t>52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27</w:t>
            </w:r>
          </w:p>
        </w:tc>
        <w:tc>
          <w:tcPr>
            <w:tcW w:type="dxa" w:w="2880"/>
          </w:tcPr>
          <w:p>
            <w:r>
              <w:t>54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28</w:t>
            </w:r>
          </w:p>
        </w:tc>
        <w:tc>
          <w:tcPr>
            <w:tcW w:type="dxa" w:w="2880"/>
          </w:tcPr>
          <w:p>
            <w:r>
              <w:t>56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29</w:t>
            </w:r>
          </w:p>
        </w:tc>
        <w:tc>
          <w:tcPr>
            <w:tcW w:type="dxa" w:w="2880"/>
          </w:tcPr>
          <w:p>
            <w:r>
              <w:t>58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30</w:t>
            </w:r>
          </w:p>
        </w:tc>
        <w:tc>
          <w:tcPr>
            <w:tcW w:type="dxa" w:w="2880"/>
          </w:tcPr>
          <w:p>
            <w:r>
              <w:t>60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31</w:t>
            </w:r>
          </w:p>
        </w:tc>
        <w:tc>
          <w:tcPr>
            <w:tcW w:type="dxa" w:w="2880"/>
          </w:tcPr>
          <w:p>
            <w:r>
              <w:t>62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32</w:t>
            </w:r>
          </w:p>
        </w:tc>
        <w:tc>
          <w:tcPr>
            <w:tcW w:type="dxa" w:w="2880"/>
          </w:tcPr>
          <w:p>
            <w:r>
              <w:t>64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33</w:t>
            </w:r>
          </w:p>
        </w:tc>
        <w:tc>
          <w:tcPr>
            <w:tcW w:type="dxa" w:w="2880"/>
          </w:tcPr>
          <w:p>
            <w:r>
              <w:t>66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34</w:t>
            </w:r>
          </w:p>
        </w:tc>
        <w:tc>
          <w:tcPr>
            <w:tcW w:type="dxa" w:w="2880"/>
          </w:tcPr>
          <w:p>
            <w:r>
              <w:t>68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35</w:t>
            </w:r>
          </w:p>
        </w:tc>
        <w:tc>
          <w:tcPr>
            <w:tcW w:type="dxa" w:w="2880"/>
          </w:tcPr>
          <w:p>
            <w:r>
              <w:t>70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36</w:t>
            </w:r>
          </w:p>
        </w:tc>
        <w:tc>
          <w:tcPr>
            <w:tcW w:type="dxa" w:w="2880"/>
          </w:tcPr>
          <w:p>
            <w:r>
              <w:t>72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37</w:t>
            </w:r>
          </w:p>
        </w:tc>
        <w:tc>
          <w:tcPr>
            <w:tcW w:type="dxa" w:w="2880"/>
          </w:tcPr>
          <w:p>
            <w:r>
              <w:t>74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38</w:t>
            </w:r>
          </w:p>
        </w:tc>
        <w:tc>
          <w:tcPr>
            <w:tcW w:type="dxa" w:w="2880"/>
          </w:tcPr>
          <w:p>
            <w:r>
              <w:t>76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39</w:t>
            </w:r>
          </w:p>
        </w:tc>
        <w:tc>
          <w:tcPr>
            <w:tcW w:type="dxa" w:w="2880"/>
          </w:tcPr>
          <w:p>
            <w:r>
              <w:t>78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40</w:t>
            </w:r>
          </w:p>
        </w:tc>
        <w:tc>
          <w:tcPr>
            <w:tcW w:type="dxa" w:w="2880"/>
          </w:tcPr>
          <w:p>
            <w:r>
              <w:t>80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41</w:t>
            </w:r>
          </w:p>
        </w:tc>
        <w:tc>
          <w:tcPr>
            <w:tcW w:type="dxa" w:w="2880"/>
          </w:tcPr>
          <w:p>
            <w:r>
              <w:t>82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42</w:t>
            </w:r>
          </w:p>
        </w:tc>
        <w:tc>
          <w:tcPr>
            <w:tcW w:type="dxa" w:w="2880"/>
          </w:tcPr>
          <w:p>
            <w:r>
              <w:t>84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43</w:t>
            </w:r>
          </w:p>
        </w:tc>
        <w:tc>
          <w:tcPr>
            <w:tcW w:type="dxa" w:w="2880"/>
          </w:tcPr>
          <w:p>
            <w:r>
              <w:t>86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44</w:t>
            </w:r>
          </w:p>
        </w:tc>
        <w:tc>
          <w:tcPr>
            <w:tcW w:type="dxa" w:w="2880"/>
          </w:tcPr>
          <w:p>
            <w:r>
              <w:t>88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45</w:t>
            </w:r>
          </w:p>
        </w:tc>
        <w:tc>
          <w:tcPr>
            <w:tcW w:type="dxa" w:w="2880"/>
          </w:tcPr>
          <w:p>
            <w:r>
              <w:t>90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46</w:t>
            </w:r>
          </w:p>
        </w:tc>
        <w:tc>
          <w:tcPr>
            <w:tcW w:type="dxa" w:w="2880"/>
          </w:tcPr>
          <w:p>
            <w:r>
              <w:t>92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47</w:t>
            </w:r>
          </w:p>
        </w:tc>
        <w:tc>
          <w:tcPr>
            <w:tcW w:type="dxa" w:w="2880"/>
          </w:tcPr>
          <w:p>
            <w:r>
              <w:t>94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48</w:t>
            </w:r>
          </w:p>
        </w:tc>
        <w:tc>
          <w:tcPr>
            <w:tcW w:type="dxa" w:w="2880"/>
          </w:tcPr>
          <w:p>
            <w:r>
              <w:t>96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49</w:t>
            </w:r>
          </w:p>
        </w:tc>
        <w:tc>
          <w:tcPr>
            <w:tcW w:type="dxa" w:w="2880"/>
          </w:tcPr>
          <w:p>
            <w:r>
              <w:t>98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50</w:t>
            </w:r>
          </w:p>
        </w:tc>
        <w:tc>
          <w:tcPr>
            <w:tcW w:type="dxa" w:w="2880"/>
          </w:tcPr>
          <w:p>
            <w:r>
              <w:t>100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51</w:t>
            </w:r>
          </w:p>
        </w:tc>
        <w:tc>
          <w:tcPr>
            <w:tcW w:type="dxa" w:w="2880"/>
          </w:tcPr>
          <w:p>
            <w:r>
              <w:t>102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52</w:t>
            </w:r>
          </w:p>
        </w:tc>
        <w:tc>
          <w:tcPr>
            <w:tcW w:type="dxa" w:w="2880"/>
          </w:tcPr>
          <w:p>
            <w:r>
              <w:t>104</w:t>
            </w:r>
          </w:p>
        </w:tc>
        <w:tc>
          <w:tcPr>
            <w:tcW w:type="dxa" w:w="288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